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书名：MULTIPLICITY THE NEW SCIENCE OF PERSONALITY</w:t>
      </w:r>
    </w:p>
    <w:p>
      <w:r>
        <w:t>作者：LITTLE</w:t>
      </w:r>
    </w:p>
    <w:p>
      <w:r>
        <w:t>出版社：BROWN AND COMPANY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MULTIPLICITY THE NEW SCIENCE OF PERSONALITY 评论地址：https://www.jiaokey.com/book/detail/40910519.html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