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SHAOLIM WAY TEN MODERN SECRETS OF SVRVIVAL FROM A SHAOLIN GRANDMASTER</w:t>
      </w:r>
    </w:p>
    <w:p>
      <w:r>
        <w:rPr>
          <w:rFonts w:ascii="宋体" w:hAnsi="宋体" w:eastAsia="宋体"/>
          <w:sz w:val="24"/>
        </w:rPr>
        <w:t>STEUE DEMASCO WITH ALLI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SHAOLIM WAY TEN MODERN SECRETS OF SVRVIVAL FROM A SHAOLIN GRANDMASTER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STEUE DEMASCO WITH ALLI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本书出售、求购地址：https://www.jiaokey.com/book/detail/40910586.html</w:t>
      </w:r>
    </w:p>
    <w:p>
      <w:r>
        <w:t>更多相关图书推荐：https://www.jiaokey.com</w:t>
      </w:r>
    </w:p>
    <w:p>
      <w:r>
        <w:t>STEUE DEMASCO WITH ALLI JOSEPH 其他作品：https://www.jiaokey.com/tag/STEUE DEMASCO WITH ALLI JOSEPH.html</w:t>
      </w:r>
    </w:p>
    <w:p>
      <w:r>
        <w:t>HARPERENTERTAINMENT 出版图书：https://www.jiaokey.com/tag/HARPERENTERTAINMENT.html</w:t>
      </w:r>
    </w:p>
    <w:p>
      <w:r>
        <w:t>关键词搜索：https://www.jiaokey.com/tag/THE SHAOLIM WAY TEN MODERN SECRETS OF SVRVIVAL FROM A SHAOLIN GRANDMASTER.html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