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BE FAMOUS OUR GUIDE TO LOOKING THE PART</w:t>
      </w:r>
    </w:p>
    <w:p>
      <w:r>
        <w:rPr>
          <w:rFonts w:ascii="宋体" w:hAnsi="宋体" w:eastAsia="宋体"/>
          <w:sz w:val="24"/>
        </w:rPr>
        <w:t>HEIDI MONTAG AND SPENCER PRATT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BE FAMOUS OUR GUIDE TO LOOKING THE PART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HEIDI MONTAG AND SPENCER PRATT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GRAND CENTRAL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本书出售、求购地址：https://www.jiaokey.com/book/detail/40910599.html</w:t>
      </w:r>
    </w:p>
    <w:p>
      <w:r>
        <w:t>更多相关图书推荐：https://www.jiaokey.com</w:t>
      </w:r>
    </w:p>
    <w:p>
      <w:r>
        <w:t>HEIDI MONTAG AND SPENCER PRATT 其他作品：https://www.jiaokey.com/tag/HEIDI MONTAG AND SPENCER PRATT.html</w:t>
      </w:r>
    </w:p>
    <w:p>
      <w:r>
        <w:t>GRAND CENTRAL 出版图书：https://www.jiaokey.com/tag/GRAND CENTRAL.html</w:t>
      </w:r>
    </w:p>
    <w:p>
      <w:r>
        <w:t>关键词搜索：https://www.jiaokey.com/tag/HOW TO BE FAMOUS OUR GUIDE TO LOOKING THE PART.html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