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DAYS...LIVING THE NEW REBELLION 365 WAYS TO IGNITE YOUR PASSION FOR GOD AND SUPERCHARGE YOUR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DAYS...LIVING THE NEW REBELLION 365 WAYS TO IGNITE YOUR PASSION FOR GOD AND SUPERCHARGE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本书出售、求购地址：https://www.jiaokey.com/book/detail/40910671.html</w:t>
      </w:r>
    </w:p>
    <w:p>
      <w:r>
        <w:t>更多相关图书推荐：https://www.jiaokey.com</w:t>
      </w:r>
    </w:p>
    <w:p>
      <w:r>
        <w:t>NELSON BOOKS 出版图书：https://www.jiaokey.com/tag/NELSON BOOKS.html</w:t>
      </w:r>
    </w:p>
    <w:p>
      <w:r>
        <w:t>关键词搜索：https://www.jiaokey.com/tag/BOOK OF DAYS...LIVING THE NEW REBELLION 365 WAYS TO IGNITE YOUR PASSION FOR GOD AND SUPERCHARGE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