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GET WHAT YOU WANT IN LIFE WITH THE MONEY YOU ALREADY HAVE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GET WHAT YOU WANT IN LIFE WITH THE MONEY YOU ALREADY HAVE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本书出售、求购地址：https://www.jiaokey.com/book/detail/40910700.html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关键词搜索：https://www.jiaokey.com/tag/HOW TO GET WHAT YOU WANT IN LIFE WITH THE MONEY YOU ALREADY HAVE.html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