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HAPPIER LEARN THE SECRETS TO DAILY FOY AND LASTING FULFILLMENT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HAPPIER LEARN THE SECRETS TO DAILY FOY AND LASTING FULFILLMENT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本书出售、求购地址：https://www.jiaokey.com/book/detail/40910706.html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关键词搜索：https://www.jiaokey.com/tag/HAPPIER LEARN THE SECRETS TO DAILY FOY AND LASTING FULFILLMENT.html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