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SMALLVILLE 8 GREED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SMALLVILLE 8 GREED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关键词搜索：https://www.jiaokey.com/tag/SMALLVILLE 8 GREED.html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