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Немецко-русский финансово-кредитный словарь Ок. 12000 терминов</w:t>
      </w:r>
    </w:p>
    <w:p>
      <w:r>
        <w:rPr>
          <w:rFonts w:ascii="宋体" w:hAnsi="宋体" w:eastAsia="宋体"/>
          <w:sz w:val="24"/>
        </w:rPr>
        <w:t>А. Е Завьялов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Немецко-русский финансово-кредитный словарь Ок. 12000 терминов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Е Завьялов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本书出售、求购地址：https://www.jiaokey.com/book/detail/40911064.html</w:t>
      </w:r>
    </w:p>
    <w:p>
      <w:r>
        <w:t>更多相关图书推荐：https://www.jiaokey.com</w:t>
      </w:r>
    </w:p>
    <w:p>
      <w:r>
        <w:t>А. Е Завьялов 其他作品：https://www.jiaokey.com/tag/А. Е Завьялов.html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关键词搜索：https://www.jiaokey.com/tag/Немецко-русский финансово-кредитный словарь Ок. 12000 терминов.html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