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DOG DAYS</w:t>
      </w:r>
    </w:p>
    <w:p>
      <w:r>
        <w:rPr>
          <w:rFonts w:ascii="宋体" w:hAnsi="宋体" w:eastAsia="宋体"/>
          <w:sz w:val="24"/>
        </w:rPr>
        <w:t>ANA MARIE COX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DOG DAYS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ANA MARIE COX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RIVERHEAD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本书出售、求购地址：https://www.jiaokey.com/book/detail/40911069.html</w:t>
      </w:r>
    </w:p>
    <w:p>
      <w:r>
        <w:t>更多相关图书推荐：https://www.jiaokey.com</w:t>
      </w:r>
    </w:p>
    <w:p>
      <w:r>
        <w:t>ANA MARIE COX 其他作品：https://www.jiaokey.com/tag/ANA MARIE COX.html</w:t>
      </w:r>
    </w:p>
    <w:p>
      <w:r>
        <w:t>RIVERHEAD BOOKS 出版图书：https://www.jiaokey.com/tag/RIVERHEAD BOOKS.html</w:t>
      </w:r>
    </w:p>
    <w:p>
      <w:r>
        <w:t>关键词搜索：https://www.jiaokey.com/tag/DOG DAYS.html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