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FAIRY TALES CAN COME TRUE HOW A DRIVEN WOMAN CHANGED HER DESTINY</w:t>
      </w:r>
    </w:p>
    <w:p>
      <w:r>
        <w:rPr>
          <w:rFonts w:ascii="宋体" w:hAnsi="宋体" w:eastAsia="宋体"/>
          <w:sz w:val="24"/>
        </w:rPr>
        <w:t>PETER KNOBLER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FAIRY TALES CAN COME TRUE HOW A DRIVEN WOMAN CHANGED HER DESTINY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KNOBLER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REGANBOOKS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本书出售、求购地址：https://www.jiaokey.com/book/detail/40911071.html</w:t>
      </w:r>
    </w:p>
    <w:p>
      <w:r>
        <w:t>更多相关图书推荐：https://www.jiaokey.com</w:t>
      </w:r>
    </w:p>
    <w:p>
      <w:r>
        <w:t>PETER KNOBLER 其他作品：https://www.jiaokey.com/tag/PETER KNOBLER.html</w:t>
      </w:r>
    </w:p>
    <w:p>
      <w:r>
        <w:t>REGANBOOKS 出版图书：https://www.jiaokey.com/tag/REGANBOOKS.html</w:t>
      </w:r>
    </w:p>
    <w:p>
      <w:r>
        <w:t>关键词搜索：https://www.jiaokey.com/tag/FAIRY TALES CAN COME TRUE HOW A DRIVEN WOMAN CHANGED HER DESTINY.html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