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SEEKER THE FIRST BOOK OF THE NOBLE WARRIORS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SEEKER THE FIRST BOOK OF THE NOBLE WARRIORS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本书出售、求购地址：https://www.jiaokey.com/book/detail/40911187.html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关键词搜索：https://www.jiaokey.com/tag/SEEKER THE FIRST BOOK OF THE NOBLE WARRIORS.html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