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BEACH ROAD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BEACH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本书出售、求购地址：https://www.jiaokey.com/book/detail/40911229.html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关键词搜索：https://www.jiaokey.com/tag/BEACH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