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OF THE SEA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本书出售、求购地址：https://www.jiaokey.com/book/detail/40911331.html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关键词搜索：https://www.jiaokey.com/tag/STAR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