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MARRIAGE PREMARITAL AND EARLY MARITAL RELATIONSHIPS</w:t>
      </w:r>
    </w:p>
    <w:p>
      <w:r>
        <w:rPr>
          <w:rFonts w:ascii="宋体" w:hAnsi="宋体" w:eastAsia="宋体"/>
          <w:sz w:val="24"/>
        </w:rPr>
        <w:t>DEAN M.BUSBY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MARRIAGE PREMARITAL AND EARLY MARITAL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M.BUSBY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本书出售、求购地址：https://www.jiaokey.com/book/detail/40911567.html</w:t>
      </w:r>
    </w:p>
    <w:p>
      <w:r>
        <w:t>更多相关图书推荐：https://www.jiaokey.com</w:t>
      </w:r>
    </w:p>
    <w:p>
      <w:r>
        <w:t>DEAN M.BUSBY 其他作品：https://www.jiaokey.com/tag/DEAN M.BUSBY.html</w:t>
      </w:r>
    </w:p>
    <w:p>
      <w:r>
        <w:t>COPYRIGHT 出版图书：https://www.jiaokey.com/tag/COPYRIGHT.html</w:t>
      </w:r>
    </w:p>
    <w:p>
      <w:r>
        <w:t>关键词搜索：https://www.jiaokey.com/tag/PATHWAYS TO MARRIAGE PREMARITAL AND EARLY MARITAL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