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PHILOSOPHY PASTAND PRESENT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PHILOSOPHY PASTAND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本书出售、求购地址：https://www.jiaokey.com/book/detail/40911581.html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关键词搜索：https://www.jiaokey.com/tag/SCIENCE AND PHILOSOPHY PASTAND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