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GOVERNMENT AND POLITICS TODAY WITH THE OBAMA PRESIDENCY:YEAR ONE 2009-2010 EDITION</w:t>
      </w:r>
    </w:p>
    <w:p>
      <w:r>
        <w:rPr>
          <w:rFonts w:ascii="宋体" w:hAnsi="宋体" w:eastAsia="宋体"/>
          <w:sz w:val="24"/>
        </w:rPr>
        <w:t>BARDES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GOVERNMENT AND POLITICS TODAY WITH THE OBAMA PRESIDENCY:YEAR ONE 2009-2010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BARDES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CENGAGE LEARNING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本书出售、求购地址：https://www.jiaokey.com/book/detail/40911596.html</w:t>
      </w:r>
    </w:p>
    <w:p>
      <w:r>
        <w:t>更多相关图书推荐：https://www.jiaokey.com</w:t>
      </w:r>
    </w:p>
    <w:p>
      <w:r>
        <w:t>BARDES 其他作品：https://www.jiaokey.com/tag/BARDES.html</w:t>
      </w:r>
    </w:p>
    <w:p>
      <w:r>
        <w:t>CENGAGE LEARNING 出版图书：https://www.jiaokey.com/tag/CENGAGE LEARNING.html</w:t>
      </w:r>
    </w:p>
    <w:p>
      <w:r>
        <w:t>关键词搜索：https://www.jiaokey.com/tag/AMERICAN GOVERNMENT AND POLITICS TODAY WITH THE OBAMA PRESIDENCY:YEAR ONE 2009-2010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