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NOT TO WRITE THE ESSENTIAL MISRVLES OF GRAMMAR</w:t>
      </w:r>
    </w:p>
    <w:p>
      <w:r>
        <w:rPr>
          <w:rFonts w:ascii="宋体" w:hAnsi="宋体" w:eastAsia="宋体"/>
          <w:sz w:val="24"/>
        </w:rPr>
        <w:t>WILLIAM SAFIRE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NOT TO WRITE THE ESSENTIAL MISRVLES OF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SAFIRE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本书出售、求购地址：https://www.jiaokey.com/book/detail/40911702.html</w:t>
      </w:r>
    </w:p>
    <w:p>
      <w:r>
        <w:t>更多相关图书推荐：https://www.jiaokey.com</w:t>
      </w:r>
    </w:p>
    <w:p>
      <w:r>
        <w:t>WILLIAM SAFIRE 其他作品：https://www.jiaokey.com/tag/WILLIAM SAFIRE.html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关键词搜索：https://www.jiaokey.com/tag/HOW NOT TO WRITE THE ESSENTIAL MISRVLES OF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