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PASSIONATE ATTACHMENTS THINKING ABOUT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PASSIONATE ATTACHMENTS THINKING ABOUT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关键词搜索：https://www.jiaokey.com/tag/PASSIONATE ATTACHMENTS THINKING ABOUT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