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TODAY CHANGE AND CONTINUITY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TODAY CHANGE AND 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本书出售、求购地址：https://www.jiaokey.com/book/detail/40911799.html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JAPANESE TODAY CHANGE AND 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