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GEOLOGY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GEOLOGY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本书出售、求购地址：https://www.jiaokey.com/book/detail/40911928.html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关键词搜索：https://www.jiaokey.com/tag/ENVIRONMENTAL GEOLOGY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