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CONCRETE INSTITUTE 10-YEAR INDEX 1969-1978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CONCRETE INSTITUTE 10-YEAR INDEX 1969-1978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CONCRETE INSTITUTE 10-YEAR INDEX 1969-1978.html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