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WATER QUALITY:ECONOMICS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WATER QUALITY:ECONOMICS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本书出售、求购地址：https://www.jiaokey.com/book/detail/40912170.html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关键词搜索：https://www.jiaokey.com/tag/MANAGING WATER QUALITY:ECONOMICS.html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