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synonymes analogies et antonymes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synonymes analogies et antonymes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本书出售、求购地址：https://www.jiaokey.com/book/detail/40912187.html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关键词搜索：https://www.jiaokey.com/tag/Dictionnaire des synonymes analogies et antonymes.html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