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Oxford-Duden pictorial English-Japanese dictionary</w:t>
      </w:r>
    </w:p>
    <w:p>
      <w:r>
        <w:rPr>
          <w:rFonts w:ascii="宋体" w:hAnsi="宋体" w:eastAsia="宋体"/>
          <w:sz w:val="24"/>
        </w:rPr>
        <w:t>John Pheby ; Akito Miyamoto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Oxford-Duden pictorial English-Japanese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Pheby ; Akito Miyamoto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本书出售、求购地址：https://www.jiaokey.com/book/detail/40912192.html</w:t>
      </w:r>
    </w:p>
    <w:p>
      <w:r>
        <w:t>更多相关图书推荐：https://www.jiaokey.com</w:t>
      </w:r>
    </w:p>
    <w:p>
      <w:r>
        <w:t>John Pheby ; Akito Miyamoto 其他作品：https://www.jiaokey.com/tag/John Pheby ; Akito Miyamoto.html</w:t>
      </w:r>
    </w:p>
    <w:p>
      <w:r>
        <w:t>关键词搜索：https://www.jiaokey.com/tag/The Oxford-Duden pictorial English-Japanese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