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EXCALIBUR BOOK THREE #11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EXCALIBUR BOOK THREE #11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本书出售、求购地址：https://www.jiaokey.com/book/detail/40912308.html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EXCALIBUR BOOK THREE #11.html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