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STRUCTURAL ENGINEERING CONFERENCE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STRUCTURAL ENGINEERING CONFERENCE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本书出售、求购地址：https://www.jiaokey.com/book/detail/40912422.html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关键词搜索：https://www.jiaokey.com/tag/CANADIAN STRUCTURAL ENGINEERING CONFERENCE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