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IMMIGRATION RIGHT WHAT EVERY AMERICAN NEEDS TO KNOW</w:t>
      </w:r>
    </w:p>
    <w:p>
      <w:r>
        <w:rPr>
          <w:rFonts w:ascii="宋体" w:hAnsi="宋体" w:eastAsia="宋体"/>
          <w:sz w:val="24"/>
        </w:rPr>
        <w:t>DAVID COATES AND PETER SIAVELIS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IMMIGRATION RIGHT WHAT EVERY AMERICAN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COATES AND PETER SIAVELIS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本书出售、求购地址：https://www.jiaokey.com/book/detail/40912430.html</w:t>
      </w:r>
    </w:p>
    <w:p>
      <w:r>
        <w:t>更多相关图书推荐：https://www.jiaokey.com</w:t>
      </w:r>
    </w:p>
    <w:p>
      <w:r>
        <w:t>DAVID COATES AND PETER SIAVELIS 其他作品：https://www.jiaokey.com/tag/DAVID COATES AND PETER SIAVELIS.html</w:t>
      </w:r>
    </w:p>
    <w:p>
      <w:r>
        <w:t>COPYRIGHT 出版图书：https://www.jiaokey.com/tag/COPYRIGHT.html</w:t>
      </w:r>
    </w:p>
    <w:p>
      <w:r>
        <w:t>关键词搜索：https://www.jiaokey.com/tag/GETTING IMMIGRATION RIGHT WHAT EVERY AMERICAN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