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STOP THE NEXT WAR NOW EFFECTIVE RESPONSES TO VIOLENCE AND TERRORISM</w:t>
      </w:r>
    </w:p>
    <w:p>
      <w:r>
        <w:rPr>
          <w:rFonts w:ascii="宋体" w:hAnsi="宋体" w:eastAsia="宋体"/>
          <w:sz w:val="24"/>
        </w:rPr>
        <w:t>MEDEA BENJAMIN AND JODIE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STOP THE NEXT WAR NOW EFFECTIVE RESPONSES TO VIOLENCE AND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MEDEA BENJAMIN AND JODIE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本书出售、求购地址：https://www.jiaokey.com/book/detail/40912432.html</w:t>
      </w:r>
    </w:p>
    <w:p>
      <w:r>
        <w:t>更多相关图书推荐：https://www.jiaokey.com</w:t>
      </w:r>
    </w:p>
    <w:p>
      <w:r>
        <w:t>MEDEA BENJAMIN AND JODIE EVANS 其他作品：https://www.jiaokey.com/tag/MEDEA BENJAMIN AND JODIE EVANS.html</w:t>
      </w:r>
    </w:p>
    <w:p>
      <w:r>
        <w:t>关键词搜索：https://www.jiaokey.com/tag/STOP THE NEXT WAR NOW EFFECTIVE RESPONSES TO VIOLENCE AND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