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DISTRACTED DRIVING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DISTRACTED DRIVING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本书出售、求购地址：https://www.jiaokey.com/book/detail/40912466.html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关键词搜索：https://www.jiaokey.com/tag/DISTRACTED DRIVING.html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