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DEVELOPING LEARNERS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DEVELOPING LEARNERS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本书出售、求购地址：https://www.jiaokey.com/book/detail/40912796.html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关键词搜索：https://www.jiaokey.com/tag/EDUCATIONAL PSYCHOLOGY DEVELOPING LEARNERS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