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HIGHWAY ENGINEERING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HIGHWAY ENGINEERING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本书出售、求购地址：https://www.jiaokey.com/book/detail/40912850.html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关键词搜索：https://www.jiaokey.com/tag/HIGHWAY ENGINEERING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