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SIX SIGMA MAKING DATA ANALYSIS LEAN SECOND EDITION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SIX SIGMA MAKING DATA ANALYSIS LEAN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本书出售、求购地址：https://www.jiaokey.com/book/detail/40912894.html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关键词搜索：https://www.jiaokey.com/tag/VISUAL SIX SIGMA MAKING DATA ANALYSIS LEAN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