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WEEKENDS FOR TWO IN THE SOUTHWEST 50 ROMANTIC GETAWAYS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WEEKENDS FOR TWO IN THE SOUTHWEST 50 ROMANTIC GETAWAYS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本书出售、求购地址：https://www.jiaokey.com/book/detail/40912895.html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关键词搜索：https://www.jiaokey.com/tag/WEEKENDS FOR TWO IN THE SOUTHWEST 50 ROMANTIC GETAWAYS.html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