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THAT BUILD CHARACTER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THAT BUILD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本书出售、求购地址：https://www.jiaokey.com/book/detail/40912928.html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关键词搜索：https://www.jiaokey.com/tag/BOOKS THAT BUILD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