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NUCLEAR POWER IN THE UNITED STATES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NUCLEAR POWER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本书出售、求购地址：https://www.jiaokey.com/book/detail/40912932.html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关键词搜索：https://www.jiaokey.com/tag/RETHINKING NUCLEAR POWER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