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LEARNING READING AND WRITING ABOUT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LEARNING READING AND WRITING ABOUT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本书出售、求购地址：https://www.jiaokey.com/book/detail/40912985.html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关键词搜索：https://www.jiaokey.com/tag/HIGHER LEARNING READING AND WRITING ABOUT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