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EVERY TEACHER SHOULD KNOW ABOUT IDEA 2004</w:t>
      </w:r>
    </w:p>
    <w:p>
      <w:r>
        <w:rPr>
          <w:rFonts w:ascii="宋体" w:hAnsi="宋体" w:eastAsia="宋体"/>
          <w:sz w:val="24"/>
        </w:rPr>
        <w:t>MYRNA MANDLAWITZ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EVERY TEACHER SHOULD KNOW ABOUT IDEA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MYRNA MANDLAWITZ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本书出售、求购地址：https://www.jiaokey.com/book/detail/40913021.html</w:t>
      </w:r>
    </w:p>
    <w:p>
      <w:r>
        <w:t>更多相关图书推荐：https://www.jiaokey.com</w:t>
      </w:r>
    </w:p>
    <w:p>
      <w:r>
        <w:t>MYRNA MANDLAWITZ 其他作品：https://www.jiaokey.com/tag/MYRNA MANDLAWITZ.html</w:t>
      </w:r>
    </w:p>
    <w:p>
      <w:r>
        <w:t>COPYRIGHT 出版图书：https://www.jiaokey.com/tag/COPYRIGHT.html</w:t>
      </w:r>
    </w:p>
    <w:p>
      <w:r>
        <w:t>关键词搜索：https://www.jiaokey.com/tag/WHAT EVERY TEACHER SHOULD KNOW ABOUT IDEA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