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 OF THE CARIBBEAN  THE CURSE OF THE BLACK PEARL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 OF THE CARIBBEAN  THE CURSE OF THE BLACK PEARL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本书出售、求购地址：https://www.jiaokey.com/book/detail/40913068.html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关键词搜索：https://www.jiaokey.com/tag/PIRATES OF THE CARIBBEAN  THE CURSE OF THE BLACK PEARL.html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