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LITERATURA DE CHINA  CUENTOS DE SHAANXI VOL.1</w:t>
      </w:r>
    </w:p>
    <w:p>
      <w:r>
        <w:rPr>
          <w:rFonts w:ascii="宋体" w:hAnsi="宋体" w:eastAsia="宋体"/>
          <w:sz w:val="24"/>
        </w:rPr>
        <w:t>中国文学陕西卷编委会著；（古）伊西德罗·埃斯特拉达，郭翎霞译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LITERATURA DE CHINA  CUENTOS DE SHAANXI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中国文学陕西卷编委会著；（古）伊西德罗·埃斯特拉达，郭翎霞译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本书出售、求购地址：https://www.jiaokey.com/book/detail/40913079.html</w:t>
      </w:r>
    </w:p>
    <w:p>
      <w:r>
        <w:t>更多相关图书推荐：https://www.jiaokey.com</w:t>
      </w:r>
    </w:p>
    <w:p>
      <w:r>
        <w:t>中国文学陕西卷编委会著；（古）伊西德罗·埃斯特拉达，郭翎霞译 其他作品：https://www.jiaokey.com/tag/中国文学陕西卷编委会著；（古）伊西德罗·埃斯特拉达，郭翎霞译.html</w:t>
      </w:r>
    </w:p>
    <w:p>
      <w:r>
        <w:t>关键词搜索：https://www.jiaokey.com/tag/LITERATURA DE CHINA  CUENTOS DE SHAANXI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