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 THE DRAGON HOW I TRANSFORMED MY LIFE AND HOW YOU CAN TOO</w:t>
      </w:r>
    </w:p>
    <w:p>
      <w:r>
        <w:rPr>
          <w:rFonts w:ascii="宋体" w:hAnsi="宋体" w:eastAsia="宋体"/>
          <w:sz w:val="24"/>
        </w:rPr>
        <w:t>THEO PAPHITIS WITH LAURIE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 THE DRAGON HOW I TRANSFORMED MY LIFE AND HOW YOU CAN TOO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PAPHITIS WITH LAURIE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本书出售、求购地址：https://www.jiaokey.com/book/detail/40913099.html</w:t>
      </w:r>
    </w:p>
    <w:p>
      <w:r>
        <w:t>更多相关图书推荐：https://www.jiaokey.com</w:t>
      </w:r>
    </w:p>
    <w:p>
      <w:r>
        <w:t>THEO PAPHITIS WITH LAURIE STONE 其他作品：https://www.jiaokey.com/tag/THEO PAPHITIS WITH LAURIE STONE.html</w:t>
      </w:r>
    </w:p>
    <w:p>
      <w:r>
        <w:t>ORION 出版图书：https://www.jiaokey.com/tag/ORION.html</w:t>
      </w:r>
    </w:p>
    <w:p>
      <w:r>
        <w:t>关键词搜索：https://www.jiaokey.com/tag/ENTER THE DRAGON HOW I TRANSFORMED MY LIFE AND HOW YOU CAN TOO.html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