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FINAL WARNING A MAXIMUM RIDE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FINAL WARNING A MAXIMUM RIDE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本书出售、求购地址：https://www.jiaokey.com/book/detail/40913128.html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FINAL WARNING A MAXIMUM RIDE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