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TUNNEL LINERS STRUCTURAL TESTING OF SEGMENTED LINERS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TUNNEL LINERS STRUCTURAL TESTING OF SEGMENTED 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本书出售、求购地址：https://www.jiaokey.com/book/detail/40913331.html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关键词搜索：https://www.jiaokey.com/tag/CONCRETE TUNNEL LINERS STRUCTURAL TESTING OF SEGMENTED 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