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JOINT CONFERENCE ON NEURAL NETWORKS VOLUME 1 OF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JOINT CONFERENCE ON NEURAL NETWORKS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本书出售、求购地址：https://www.jiaokey.com/book/detail/40913335.html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关键词搜索：https://www.jiaokey.com/tag/1991 IEEE INTERNATIONAL JOINT CONFERENCE ON NEURAL NETWORKS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