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RESISTANT STRUCTURAL WALLS TESTS OF COUPLING BEAMS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RESISTANT STRUCTURAL WALLS TESTS OF COUPLING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本书出售、求购地址：https://www.jiaokey.com/book/detail/40913373.html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关键词搜索：https://www.jiaokey.com/tag/EARTHQUAKE RESISTANT STRUCTURAL WALLS TESTS OF COUPLING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