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POWER YOGA 8 LEVELS OF PRACTICE FOR BODY AND SOUL</w:t>
      </w:r>
    </w:p>
    <w:p>
      <w:r>
        <w:rPr>
          <w:rFonts w:ascii="宋体" w:hAnsi="宋体" w:eastAsia="宋体"/>
          <w:sz w:val="24"/>
        </w:rPr>
        <w:t>BERYL BENDER BIRCH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POWER YOGA 8 LEVELS OF PRACTICE FOR BODY AND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BERYL BENDER BIRCH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本书出售、求购地址：https://www.jiaokey.com/book/detail/40913387.html</w:t>
      </w:r>
    </w:p>
    <w:p>
      <w:r>
        <w:t>更多相关图书推荐：https://www.jiaokey.com</w:t>
      </w:r>
    </w:p>
    <w:p>
      <w:r>
        <w:t>BERYL BENDER BIRCH 其他作品：https://www.jiaokey.com/tag/BERYL BENDER BIRCH.html</w:t>
      </w:r>
    </w:p>
    <w:p>
      <w:r>
        <w:t>COPYRIGHT 出版图书：https://www.jiaokey.com/tag/COPYRIGHT.html</w:t>
      </w:r>
    </w:p>
    <w:p>
      <w:r>
        <w:t>关键词搜索：https://www.jiaokey.com/tag/BEYOND POWER YOGA 8 LEVELS OF PRACTICE FOR BODY AND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