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ESSAYS A PROCESS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ESSAYS A PROCESS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本书出售、求购地址：https://www.jiaokey.com/book/detail/40913397.html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关键词搜索：https://www.jiaokey.com/tag/WRITING ESSAYS A PROCESS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