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SIZE FITS ALL FROM MASS MARKETING TO MASS HANDSELLING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SIZE FITS ALL FROM MASS MARKETING TO MASS HANDSELLING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本书出售、求购地址：https://www.jiaokey.com/book/detail/40913446.html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关键词搜索：https://www.jiaokey.com/tag/NO SIZE FITS ALL FROM MASS MARKETING TO MASS HANDSELLING.html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