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SCIENCE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本书出售、求购地址：https://www.jiaokey.com/book/detail/40913469.html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关键词搜索：https://www.jiaokey.com/tag/WRITING ABOUT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