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SOUTHERN UTAH UNIVERSITY GUIDE TO ENGLISH COMPOSITION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SOUTHERN UTAH UNIVERSITY GUIDE TO ENGLISH COMPOSITION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本书出售、求购地址：https://www.jiaokey.com/book/detail/40913557.html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关键词搜索：https://www.jiaokey.com/tag/SOUTHERN UTAH UNIVERSITY GUIDE TO ENGLISH COMPOSITION.html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