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PLAIN ENGLISH APPROACH TO BUSINESS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PLAIN ENGLISH APPROACH TO BUSINESS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本书出售、求购地址：https://www.jiaokey.com/book/detail/40913561.html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关键词搜索：https://www.jiaokey.com/tag/THE PLAIN ENGLISH APPROACH TO BUSINESS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